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177e" w14:textId="de01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Абай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- 211915,0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- 205049,0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- 213738,3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- 1823,3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- 1823,3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- 1823,3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40/2-VIII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