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89a9" w14:textId="f728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2024-2026 жылдарға арналған бюджеті туралы" Күршім аудандық мәслихатының 2023 жылғы 26 желтоқсандағы № 15/9-VІII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20 қарашадағы № 30/6-VIII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15/9-VIІI "Құйған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- 355088,0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- 8930,0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- 346008,0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- 355369,0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- 281,0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- 281,0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30/6-VIIІ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