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d189" w14:textId="e33d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ауылдық округінің 2024-2026 жылдарға арналған бюджеті туралы" Күршім аудандық мәслихатының 2023 жылғы 26 желтоқсандағы № 15/6-VІII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20 қарашадағы № 30/4-VIII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15/6-VIІI "Күршім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Күршім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- 834786,0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- 111420,0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- 723366,0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- 861500,7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- 26714,7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- 26714,7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- 26714,7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- 26714,7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30/4-VІII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15/6-VІII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48195,0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инфрақұрылымдар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