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42a0" w14:textId="dbf4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"Абай ауылдық округінің 2024-2026 жылдарға арналған бюджеті туралы" Күршім аудандық мәслихатының 2023 жылғы 26 желтоқсандағы № 15/2-VIII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25 қыркүйектегі № 27/7-VIII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2023 жылғы 26 желтоқсандағы № 15/2-VIII "Абай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Абай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- 248937,0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- 6566,0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- 242371,0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- 250378,5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- 1990,5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- 1990,5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- 1990,5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- 1990,5 мың теңге.".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27/7-VIІI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15/2-VIІI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27713,0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