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a906" w14:textId="77fa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2023 жылғы 26 желтоқсандағы № 14/3-VІII "2024-2026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27 тамыздағы № 26/2-VIII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"2024-2026 жылдарға арналған Күршім ауданының бюджеті туралы" 2023 жылғы 26 желтоқсандағы № 14/3-VIІІ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- 8651931,0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- 2280764,1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- 61650,0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- 3034,3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- 6306482,6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- 9354601,4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- 241574,0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- 297206,0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- 55632,0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- 944244,4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- 944244,4 мың теңге: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- 664554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- 55632,0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- 335322,4 мың теңге.";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26/2-VІIІ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14/3-VІІI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6306482,6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нысандарды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