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1fa2" w14:textId="00e1f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"Төсқайын ауылдық округінің 2024-2026 жылдарға арналған бюджеті туралы" Күршім аудандық мәслихатының 2023 жылғы 26 желтоқсандағы № 15/13-VІII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Күршім аудандық мәслихатының 2024 жылғы 30 шілдедегі № 25/6-VIII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Күршім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Күршім аудандық мәслихатының 2023 жылғы 26 желтоқсандағы № 15/13-VІII "Төсқайың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Күршім ауданы Төсқайың ауылдық округінің 2024-2026 жылдарға арналған бюджеті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- 31194,0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- 1674,0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- 0,0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- 29520,0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- 31850,0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- 656,0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- 656,0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қаражатының пайдаланатын қалдықтары - 656,0 мың теңге;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 қалдықтары - 656,0 мың теңге.";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Күршім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Бахтияров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25/6-VIІI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Күршім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15/13-VІII шешіміне 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Күршім ауданының Төсқайың ауылдық округінің 2024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Заңдарды қабылдауға байланысты шығындарды өтеуге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10177,0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ішкі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10300,00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