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3985" w14:textId="82a3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2024-2026 жылдарға арналған бюджеті туралы" Күршім аудандық мәслихатының 2023 жылғы 26 желтоқсандағы № 15/3-VІII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30 шілдедегі № 25/2-VIII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15/3-VІII "Ақбұлақ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Ақбұлақ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- 39965,0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- 38564,0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- 41520,6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- 1555,6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- 1555,6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- 1555,6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- 1555,6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 қабылдауға байланысты шығындарды өтеуге аударымдар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