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32c2" w14:textId="e813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2024-2026 жылдарға арналған бюджеті туралы" Күршім аудандық мәслихатының 2023 жылғы 26 желтоқсандағы № 15/9-VІII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5 шілдедегі № 24/6-VIII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15/9-VIІI "Құйған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- 306909,0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- 8930,0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- 297829,0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- 307190,0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- 281,0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- 281,0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2024 жылға 25915.0 мың теңге сомасында Құйған ауылдық округінің бюджетінде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24/6-VIIІ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