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9f2" w14:textId="9a5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Күршім аудандық мәслихатының 2023 жылғы 26 желтоқсандағы № 15/11-VІII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15/11-VІII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- 175550,0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- 159591,0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- 180032,3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- 4482,3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- 4482,3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- 4482,3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- 4482,3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22/9-VIІI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