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0657" w14:textId="5930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2024-2026 жылдарға арналған бюджеті туралы" Күршім аудандық мәслихатының 2023 жылғы 26 желтоқсандағы № 15/3-VІII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22 сәуірдегі № 22/4-VIII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15/3-VІII "Ақбұлақ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Ақбұлақ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- 66799,0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- 1557,0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- 28000,0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- 68354,7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- 1555,7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- 1555,7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- 1555,7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- 1555,7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