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ccef" w14:textId="37bc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Өрел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27 желтоқсанағы № 24/279-VIII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тармақшасына, Катонқарағай ауданының мәслихатының 2024 жылғы 20 желтоқсандағы №23/267-VIII "Катонқарағай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68 182,0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56 661,0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-14 001,0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14 001,0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–14 001,0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14.05.2025 </w:t>
      </w:r>
      <w:r>
        <w:rPr>
          <w:rFonts w:ascii="Times New Roman"/>
          <w:b w:val="false"/>
          <w:i w:val="false"/>
          <w:color w:val="000000"/>
          <w:sz w:val="28"/>
        </w:rPr>
        <w:t>№ 27/309-VIII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24/279-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14.05.2025 </w:t>
      </w:r>
      <w:r>
        <w:rPr>
          <w:rFonts w:ascii="Times New Roman"/>
          <w:b w:val="false"/>
          <w:i w:val="false"/>
          <w:color w:val="ff0000"/>
          <w:sz w:val="28"/>
        </w:rPr>
        <w:t>№ 27/309-VIII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№24/279 -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№24/279 -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Өрел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