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8fa6" w14:textId="35a8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Коробиха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133 168,0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11 175,0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121 993,0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135 839,8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 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- 2 671,8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2 671,8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2 671,8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14.05.2025 </w:t>
      </w:r>
      <w:r>
        <w:rPr>
          <w:rFonts w:ascii="Times New Roman"/>
          <w:b w:val="false"/>
          <w:i w:val="false"/>
          <w:color w:val="000000"/>
          <w:sz w:val="28"/>
        </w:rPr>
        <w:t>№ 27/308-VIII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Коробиха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14.05.2025 </w:t>
      </w:r>
      <w:r>
        <w:rPr>
          <w:rFonts w:ascii="Times New Roman"/>
          <w:b w:val="false"/>
          <w:i w:val="false"/>
          <w:color w:val="ff0000"/>
          <w:sz w:val="28"/>
        </w:rPr>
        <w:t>№ 27/308-VIII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