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39b2" w14:textId="4003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Катонқарағай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27 желтоқсанағы № 24/277-VIII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тармақшасына, Катонқарағай ауданының мәслихатының 2024 жылғы 20 желтоқсандағы №23/267-VIII "Катонқарағай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203050,0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60900,0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1100,0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141050,0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209550,2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- 6500,2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–6500,2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14.05.2025 </w:t>
      </w:r>
      <w:r>
        <w:rPr>
          <w:rFonts w:ascii="Times New Roman"/>
          <w:b w:val="false"/>
          <w:i w:val="false"/>
          <w:color w:val="000000"/>
          <w:sz w:val="28"/>
        </w:rPr>
        <w:t>№ 27/307-VIII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Катонқарағай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14.05.2025 </w:t>
      </w:r>
      <w:r>
        <w:rPr>
          <w:rFonts w:ascii="Times New Roman"/>
          <w:b w:val="false"/>
          <w:i w:val="false"/>
          <w:color w:val="ff0000"/>
          <w:sz w:val="28"/>
        </w:rPr>
        <w:t>№ 27/307-VIII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Аудандыќ маҺызы бар ќалаларда, ауылдарда, кенттерде, ауылдыќ округтерде автомобиль жолдарын кїрделі жҚне орташа жґндеу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№24/277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Аудандыќ маҺызы бар ќалаларда, ауылдарда, кенттерде, ауылдыќ округтерде автомобиль жолдарын кїрделі жҚне орташа жґндеу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№24/277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Аудандыќ маҺызы бар ќалаларда, ауылдарда, кенттерде, ауылдыќ округтерде автомобиль жолдарын кїрделі жҚне орташа жґндеу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