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6248" w14:textId="500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65373,0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5112,0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60261,0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65374,0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27/306-VIII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27/306-VIII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