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62bd" w14:textId="6c86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Белқарағай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93666,0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84045,0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–96666,0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000000"/>
          <w:sz w:val="28"/>
        </w:rPr>
        <w:t>№ 31/345-VIII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24/275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ff0000"/>
          <w:sz w:val="28"/>
        </w:rPr>
        <w:t>№ 31/345-VIII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