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33c4" w14:textId="e25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Аксу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87561,0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- 7476,0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90343,8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32/354-VIII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32/354-VIII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