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143b" w14:textId="876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27/304-VIII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республикалық бюджеттен берілетін субвенция 61662,0 теңге соммасы көлемінде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24/273 –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27/304-VIII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 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