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f2b7" w14:textId="c2ff2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10/144–VIII "2024-2026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9 желтоқсандағы № 22/265-VIII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Коробиха ауылдық округінің бюджеті туралы" Катонқарағай аудандық мәслихатының 2023 жылғы 29 желтоқсандағы № 10/144–VIII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108 706,0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7 611,0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101 095,0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110 458,0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- 1 752,0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17520,0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–1 752,0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№22/265 -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10/144- 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