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a6404" w14:textId="b0a64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2023 жылғы 29 желтоқсандағы № 10/147–VIII "2024-2026 жылдарға арналған Өрел ауылдық округінің бюджеті туралы" шешіміне өзерістер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2024 жылғы 13 қарашадағы № 21/259-VIII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ШЕШТІ: 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Өрел ауылдық округінің бюджеті туралы" Катонқарағай аудандық мәслихатының 2023 жылғы 29 желтоқсандағы № 10/147–VIII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Өрел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бекiтiлсiн: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58525,0 мың теңге, оның iшiнде: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6701,0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51824,0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60495,0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-1970,0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1970,0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–1970,0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13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№21/259-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10/147-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Өрел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