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1f0" w14:textId="e74a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"2024-2026 жылдарға арналған Катонқарағай ауылдық округінің бюджеті туралы" № 10/143–VIIІ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3 қыркүйектегі № 18/239-VIII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Катонқарағай ауылдық округінің бюджеті туралы" Катонқарағай аудандық мәслихатының 2023 жылғы 29 желтоқсандағы № 10/143–VIIІ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446107,0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40371,0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402236,0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468577,7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-22470,7мың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22470,7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–22470,7мың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№18/238-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10/143- VIII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