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3800" w14:textId="2e83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10/148-VIII "2024-2026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25 шілдедегі № 17/228-VIII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мәслихатының 2023 жылғы 29 желтоқсандағы № 10/148-VIII "2024-2026 жылдарға арналған Солдатово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енгізілісін: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2.2024-2026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16 751 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1 326,0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- 15 425,0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17 051,0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0,300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300,0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10/148-VIII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