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600b" w14:textId="8ea6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2023 жылғы 29 желтоқсандағы № 10/140–VIII "2024-2026 жылдарға арналған Алтынбел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2024 жылғы 25 шілдедегі № 17/225-VIII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Алтынбел ауылдық округінің бюджеті туралы" Катонқарағай аудандық мәслихатының 2023 жылғы 29 желтоқсандағы № 10/140–VIII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Алтынбел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бекiтiлсiн: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32079,0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2333,0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29746,0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32659,6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- 580,6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580,6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–580,6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17/225-VIII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10/140–VIII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Алтынбел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