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ed0f" w14:textId="2b7e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2023 жылғы 29 желтоқсандағы №10/141-VIII "2024-2026 жылдарға арналған Белқарағай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2024 жылғы 26 маусымдағы № 16/216-VIII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ШЕШІМ ҚАБЫЛДАДЫ: 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Белқарағай ауылдық округінің бюджеті туралы" Катонқарағай аудандық мәслихатының 2023 жылғы 29 желтоқсандағы №10/141-VIII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Белқарағай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бекiтiлсiн: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63575,0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4442,0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50,0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59083,0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–64089,0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-514,0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514,0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514,0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16/216-VIII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29-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№10/141-VIII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Белқарағай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