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bff4" w14:textId="248b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"2024-2026 жылдарға арналған Аққайнар ауылдық округінің бюджеті туралы" № 10/138–VІІI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26 маусымдағы № 16/215-VIII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Аққайнар ауылдық округінің бюджеті туралы" Катонқарағай аудандық мәслихатының 2023 жылғы 29 желтоқандағы №10/138-VІІI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187441,0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181812,0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187441,0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№16/215-VIII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10/138 – VIІI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