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a296" w14:textId="e49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10/144–VIII "2024-2026 жылдарға арналған Коробиха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13/170-VIII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Коробиха ауылдық округінің бюджеті туралы" Катонқарағай аудандық мәслихатының 2023 жылғы 29 желтоқсандағы № 10/144–VIII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68 406,0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63 925,0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68 406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№13/170-VIII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 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