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ec64" w14:textId="e9d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10/142 -VIII "2024-2026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13/168-VIII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ауылдық округінің бюджеті туралы Катонқарағай аудандық мәслихатының 2023 жылғы 29 желтоқсандағы № 10/142 -VIII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46023,0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3237,5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42785,5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46023,0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13/168–VІII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10/142–VІII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