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fa24" w14:textId="985f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2023 жылғы 29 желтоқсандағы № 10/141-VIII"2024-2026 жылдарға арналған Белқарағай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13 ақпандағы № 13/167-VIII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Белқарағай ауылдық округінің бюджеті туралы" Катонқарағай аудандық мәслихатының 2023 жылғы 29 желтоқсандағы № 10/141-VІII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Белқарағай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53975,0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4442,0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50,0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49483,0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–53975,0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-0,0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13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13/167–VІII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10/141–VІII шешіміне 1-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