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8154" w14:textId="8578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Чапаево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26 желтоқсандағы № 24/28-VIII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Чапаево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76053,0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17182,0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58836,0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78398,2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-2345,2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2345,2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2345,2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08.05.2025 </w:t>
      </w:r>
      <w:r>
        <w:rPr>
          <w:rFonts w:ascii="Times New Roman"/>
          <w:b w:val="false"/>
          <w:i w:val="false"/>
          <w:color w:val="000000"/>
          <w:sz w:val="28"/>
        </w:rPr>
        <w:t>№ 28/16-VIII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Чапаево ауылдық округінің бюджетінде аудандық бюджеттен 30637,0 мың теңге сомада субвенциялар көлемі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Чапаево ауылдық округінің бюджетінде аудандык бюджеттен 28177,0 мың теңге сомада трансферттер көлемі көзделсін.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Чапаево ауылдық округінің бюджетінде республикалық бюджеттен 22,0 мың теңге сомада трансферттер көлемі көзделсін.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24/28-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Чапаево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28/16-VIII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салынатып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до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24/28 -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Чапаево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24/28 -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Чапаево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