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cc45" w14:textId="01fc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Северный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66956,5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57320,5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Северный ауылдық округінің бюджетінде аудандық бюджеттен 23810,0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Северный ауылдық округінің бюджетінде аудандық бюджеттен 33486,5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Северный ауылдық округінің бюджетінде республикалық бюджеттен 24,0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