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997a" w14:textId="cc79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Парыгино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81254,0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85777,9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Парыгино ауылдық округінің бюджетінде аудандық бюджеттен 14639,0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Парыгино ауылдық округінің бюджетінде аудандық бюджеттен 50150,0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Парыгино ауылдық округінің бюджетінде республикалық бюджеттен 17,0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Парыгино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24/26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24/26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