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b3de" w14:textId="4b4b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Полянское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26 желтоқсандағы № 24/25-VIII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Полянское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74427,0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65982,0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77322,0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2895,0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2895,0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28/13-VIII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Полянское ауылдық округінің бюджетінде аудандық бюджеттен 26315,0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Полянское ауылдық округінің бюджетінде аудандық бюджеттен 39653,0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28/13-VIII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Полянское ауылдық округінің бюджетінде республикалық бюджеттен 14,0 мың теңге сомада трансферттер көлемі көзделсін.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Полянское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28/13-VIII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устау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24/25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Полянское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24/25 -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Полянское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