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481e3" w14:textId="2d481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Тұрғысын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2024 жылғы 26 желтоқсандағы № 24/24-VIII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тармағының 1) тармақшасына сәйкес, Алтай ауданының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Тұрғысын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50418,0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11330,0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39088,0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51394,3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-976,3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976,3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976,3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Алтай ауданы мәслихатының 08.05.2025 </w:t>
      </w:r>
      <w:r>
        <w:rPr>
          <w:rFonts w:ascii="Times New Roman"/>
          <w:b w:val="false"/>
          <w:i w:val="false"/>
          <w:color w:val="000000"/>
          <w:sz w:val="28"/>
        </w:rPr>
        <w:t>№ 28/12-VIII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Тұрғысын ауылдық округінің бюджетінде аудандық бюджеттен 23514,0 мың теңге сомада субвенциялар көлемі көзделсін.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Тұрғысын ауылдық округінің бюджетінде аудандық бюджеттен 15565,0 мың теңге сомада трансферттер көлемі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Шығыс Қазақстан облысы Алтай ауданы мәслихатының 08.05.2025 </w:t>
      </w:r>
      <w:r>
        <w:rPr>
          <w:rFonts w:ascii="Times New Roman"/>
          <w:b w:val="false"/>
          <w:i w:val="false"/>
          <w:color w:val="000000"/>
          <w:sz w:val="28"/>
        </w:rPr>
        <w:t>№ 28/12-VIII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Тұрғысын ауылдық округінің бюджетінде республикалық бюджеттен 9,0 мың теңге сомада трансферттер көлемі көзделсін.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Тұрғысын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Алтай ауданы мәслихатының 08.05.2025 </w:t>
      </w:r>
      <w:r>
        <w:rPr>
          <w:rFonts w:ascii="Times New Roman"/>
          <w:b w:val="false"/>
          <w:i w:val="false"/>
          <w:color w:val="ff0000"/>
          <w:sz w:val="28"/>
        </w:rPr>
        <w:t>№ 28/12-VIII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24/24 -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Тұрғысын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24/24 -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Тұрғысын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