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abb7" w14:textId="efa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Никольск ауылдық округінің бюджетінде аудандық бюджеттен 42825,0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округінің бюджетінде аудандық бюджеттен 32422,0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Никольск ауылдық округінің бюджетінде республикалық бюджеттен 67,0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