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0da7" w14:textId="66f0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Средигорный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64909,0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Средигорный ауылдық округінің бюджетінде аудандық бюджеттен 18910,0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Средигорный ауылдық округінің бюджетінде аудандық бюджеттен 28478,0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Средигорный ауылдық округінің бюджетінде республикалық бюджеттен 13,0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24/22 -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Средигорный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24/22 -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24/22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