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dc07" w14:textId="bb7d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Соловьево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83570,8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3091,8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Соловьево ауылдық округінің бюджетінде аудандық бюджеттен 16156,0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Соловьево ауылдық округінің бюджетінде аудандық бюджеттен 36000,0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Соловьево ауылдық округінің бюджетінде республикалық бюджеттен 28,0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Соловьево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