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da8" w14:textId="4b7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Прибрежный кентінің бюджетінде аудандық бюджеттен 24894,0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Прибрежный кентінің бюджетінде аудандық бюджеттен 36326,0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Прибрежный кентінің бюджетінде республикалық бюджеттен 14,0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24/19-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Прибрежный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