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77a7" w14:textId="f6e7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 Бұқтырма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144161,0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175232,3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-31071,3мың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31071,3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 Бұқтырма кентінің бюджетінде аудандық бюджеттен 29025,0 мың теңге сомада трансферттер көлемі көзделсін.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Жаңа Бұқтырма кентінің бюджетінде республикалық бюджеттен 10,0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Бұқтырма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24/18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24/18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