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913e" w14:textId="79b9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Октябрьск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26 желтоқсандағы № 24/17-VIII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Октябрьск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110274,0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20327,0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89947,0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112880,8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2606,8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2606,8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Октябрьск кентінің бюджетінде аудандық бюджеттен 16399,0 мың теңге сомада субвенциялар көлемі көзделсін.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Октябрьск кентінің бюджетінде аудандық бюджеттен 73534,0 мың теңге сомада трансферттер көлемі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Октябрьск кентінің бюджетінде республикалық бюджеттен 14,0 мың теңге сомада трансферттер көлемі көзделсін.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24/17-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Октябрьск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28/5-VIII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24/17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Октябрьск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24/17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Октябрьск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