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9466" w14:textId="cc4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Зубовск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133761,0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136463,7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Зубовск кентінің бюджетінде аудандық бюджеттен 17196,0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Зубовск кентінің бюджетінде аудандық бюджеттен 28080,0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Зубовск кентінің бюджетінде республикалық бюджеттен 12,0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Зубовск кентінің бюджетінде областық бюджеттен 70562,0 мың теңге сомада трансферттер көлемі көзделсін.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Зубовск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