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5558" w14:textId="8975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Серебрянск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24/15-VIII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283865,0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82589,0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627,0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200649,0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295023,5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11158,5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11158,5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2025 жылға арналған Серебрянск қаласының бюджетінде аудандық бюджеттен 51288,0 мың теңге сомада субвенциялар көлемі көзделсін.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Серебрянск қаласының бюджетінде аудандық бюджеттен 149320,0 мың теңге сомада трансферттер көлемі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Серебрянск қаласының бюджетінде республикалық бюджеттен 41,0 мың теңге сомада трансферттер көлемі көзделсін.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24/15-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Серебрянск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24/15 -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Серебрянск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24/15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Серебрянск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