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84e0" w14:textId="817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10/11-VIII "2024-2026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Никольск ауылдық округінің бюджеті туралы" 2023 жылғы 28 желтоқсандағы 10/11-VІІІ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96163,1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13037,5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972,9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1584,6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80568,1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97204,9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1041,8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Никольск ауылдық округінің бюджетінде аудандық бюджеттен 48115,1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