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2eac" w14:textId="38b2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10/10-VIII "2024-2026 жылдарға арналған Средигорный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29 қарашадағы № 23/10-VIII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Средигорный ауылдық округінің бюджеті туралы" 2023 жылғы 28 желтоқсандағы № 10/10-VІІІ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Средигорный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69613,1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13550,1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56063,0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69835,3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-222,2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222,2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222,2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Средигорный ауылдық округінің бюджетінде аудандық бюджеттен 29186,0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23/10-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10/10-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Средигорный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