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e262" w14:textId="7abe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10/12-VIII "2024-2026 жылдарға арналған Тұрғысын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Тұрғысын ауылдық округінің бюджеті туралы" 2023 жылғы 28 желтоқсандағы № 10/12-VІІІ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47793,0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9297,0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38496,0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48194,2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401,2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401,2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Тұрғысын ауылдық округінің бюджетінде аудандық бюджеттен 13665,0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10/12- VIII шешіміне 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Тұрғысын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