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92fa" w14:textId="1519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10/16-VIII "2024-2026 жылдарға арналған Чапаево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Чапаево ауылдық округінің бюджеті туралы" 2023 жылғы 28 желтоқсандағы № 10/16-VІIІ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88927,0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79311,0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95959,2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-7032,2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7032,2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7032,2 мың теңге.";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10/16- VIII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