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b24b" w14:textId="353b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10/13-VIII "2024-2026 жылдарға арналған Полянское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Полянское ауылдық округінің бюджеті туралы" 2023 жылғы 28 желтоқсандағы № 10/13-VІІІ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67917,7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62162,7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73083,1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-5165,4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5165,4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5165,4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Полянское ауылдық округінің бюджетінде аудандық бюджеттен 35771,7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10/13 -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Полянское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