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e11c3c" w14:textId="ae11c3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Алтай ауданының мәслихатының 2023 жылғы 28 желтоқсандағы № 10/12-VIII "2024-2026 жылдарға арналған Тұрғысын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Алтай ауданы мәслихатының 2024 жылғы 12 сәуірдегі № 13/12-VIII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Осы шешімнің қолданысқа енгізілу тәртібін </w:t>
      </w:r>
      <w:r>
        <w:rPr>
          <w:rFonts w:ascii="Times New Roman"/>
          <w:b w:val="false"/>
          <w:i w:val="false"/>
          <w:color w:val="ff0000"/>
          <w:sz w:val="28"/>
        </w:rPr>
        <w:t>2-тармақтан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қараңыз.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Алтай ауданының мәслихаты ШЕШІМ ҚАБЫЛДАДЫ: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Алтай ауданының мәслихатының "2024-2026 жылдарға арналған Тұрғысын ауылдық округінің бюджеті туралы" 2023 жылғы 28 желтоқсандағы № 10/12-VІІІ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3 - тармақтар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2024-2026 жылдарға арналған Тұрғысын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мынадай көлемдерде бекітілсін: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47493,0 мың теңге, соның ішінде: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6797,0 мың теңге;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түсімдер – 0,0 мың теңге; 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40696,0 мың теңге;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47894,2 мың теңге;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соның ішінде: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теңге, соның ішінде: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-401,2 мың теңге;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5-1) бюджеттің мұнайға қатысты емес тапшылығы (профициті) – 0,0 мың теңге;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401,2 мың теңге, соның ішінде: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401,2 мың теңге.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2024 жылға арналған Тұрғысын ауылдық округінің бюджетінде аудандық бюджеттен 15865,0 мың теңге сомада трансферттер көлемі көзделсін.";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жылғы 1 қаңтардан бастап қолданысқа енгізіледі.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Алтай ауданының мәслихат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 Гречушникова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Алтай ауданының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12 сәуірдегі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13/12- VIII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Алтай ауданының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2023 жылғы 28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10/12- VIII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 қосымша</w:t>
            </w:r>
          </w:p>
        </w:tc>
      </w:tr>
    </w:tbl>
    <w:bookmarkStart w:name="z33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Тұрғысын ауылдық округінің бюджеті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40696,0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47894,2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-401,2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