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7008" w14:textId="ef37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10/11-VIII "2024-2026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сәуірдегі № 13/11-VIII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Никольск ауылдық округінің бюджеті туралы" 2023 жылғы 28 желтоқсандағы 10/11-VІІІ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81810,0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10795,0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71015,0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82851,8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-1041,8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1041,8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1041,8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Никольск ауылдық округінің бюджетінде аудандық бюджеттен 38562,0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13/11-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10/11-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Никольск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