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3806" w14:textId="91d3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10/10-VIII "2024-2026 жылдарға арналған Средигорный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сәуірдегі № 13/10-VIII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Средигорный ауылдық округінің бюджеті туралы" 2023 жылғы 28 желтоқсандағы № 10/10-VІІІ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Средигорный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81650,0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5145,0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76505,0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81872,2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-222,2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222,2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222,2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Средигорный ауылдық округінің бюджетінде аудандық бюджеттен 49628,0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13/10-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10/10-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Средигорный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