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ebe3" w14:textId="3f1e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10/8-VIII "2024-2026 жылдарға арналған Малеевка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29 қарашадағы № 23/8-VIII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Малеевка ауылдық округінің бюджеті туралы" 2023 жылғы 28 желтоқсандағы № 10/8-VІІІ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117967,7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20734,5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97233,2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119796,8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-1829,1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1829,1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1829,1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Малеевка ауылдық округінің бюджетінде аудандық бюджеттен 78738,2 мың теңге сомада трансферттен көлемі көзделсін.";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Малеевка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