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e344" w14:textId="c8ce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10/4-VIII "2024-2026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Зубовск кентінің бюджеті туралы" 2023 жылғы 28 желтоқсандағы № 10/4-VІІІ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55215,8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13690,7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41525,1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56722,9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-1507,1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1507,1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1507,1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Зубовск кентінің бюджетінде аудандық бюджеттен 21307,1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Зубовск кентінің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